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0E4D" w14:textId="3C53EB47" w:rsidR="00855C0A" w:rsidRDefault="00855C0A">
      <w:pPr>
        <w:jc w:val="center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58E47AF" wp14:editId="0338C69D">
            <wp:simplePos x="0" y="0"/>
            <wp:positionH relativeFrom="column">
              <wp:posOffset>0</wp:posOffset>
            </wp:positionH>
            <wp:positionV relativeFrom="paragraph">
              <wp:posOffset>148385</wp:posOffset>
            </wp:positionV>
            <wp:extent cx="6332220" cy="1149350"/>
            <wp:effectExtent l="0" t="0" r="0" b="0"/>
            <wp:wrapNone/>
            <wp:docPr id="1855763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F6E7F" w14:textId="72CCF806" w:rsidR="00855C0A" w:rsidRDefault="00855C0A">
      <w:pPr>
        <w:jc w:val="center"/>
        <w:rPr>
          <w:b/>
          <w:sz w:val="40"/>
        </w:rPr>
      </w:pPr>
    </w:p>
    <w:p w14:paraId="1B551E40" w14:textId="77777777" w:rsidR="00855C0A" w:rsidRDefault="00855C0A">
      <w:pPr>
        <w:jc w:val="center"/>
        <w:rPr>
          <w:b/>
          <w:sz w:val="40"/>
        </w:rPr>
      </w:pPr>
    </w:p>
    <w:p w14:paraId="00064C75" w14:textId="171F0024" w:rsidR="00A2482F" w:rsidRPr="008E5633" w:rsidRDefault="008E5633">
      <w:pPr>
        <w:jc w:val="center"/>
        <w:rPr>
          <w:rFonts w:ascii="Marianne Light" w:hAnsi="Marianne Light"/>
        </w:rPr>
      </w:pPr>
      <w:r>
        <w:rPr>
          <w:b/>
          <w:sz w:val="40"/>
        </w:rPr>
        <w:t>DOSSIER DE CANDIDATURE</w:t>
      </w:r>
      <w:r>
        <w:rPr>
          <w:b/>
          <w:sz w:val="40"/>
        </w:rPr>
        <w:br/>
      </w:r>
    </w:p>
    <w:p w14:paraId="0CAFDA15" w14:textId="77777777" w:rsidR="00A2482F" w:rsidRPr="008E5633" w:rsidRDefault="008E5633">
      <w:pPr>
        <w:jc w:val="center"/>
        <w:rPr>
          <w:rFonts w:ascii="Marianne Light" w:hAnsi="Marianne Light"/>
        </w:rPr>
      </w:pPr>
      <w:r w:rsidRPr="008E5633">
        <w:rPr>
          <w:rFonts w:ascii="Marianne Light" w:hAnsi="Marianne Light"/>
          <w:b/>
          <w:sz w:val="24"/>
        </w:rPr>
        <w:t>Appel à candidatures « 400 MG » – Soutien financier FIR (ARS Normandie)</w:t>
      </w:r>
      <w:r w:rsidRPr="008E5633">
        <w:rPr>
          <w:rFonts w:ascii="Marianne Light" w:hAnsi="Marianne Light"/>
          <w:b/>
          <w:sz w:val="24"/>
        </w:rPr>
        <w:br/>
        <w:t>Janvier 2026</w:t>
      </w:r>
    </w:p>
    <w:p w14:paraId="514E063C" w14:textId="77777777" w:rsidR="00A2482F" w:rsidRPr="008E5633" w:rsidRDefault="00A2482F">
      <w:pPr>
        <w:rPr>
          <w:rFonts w:ascii="Marianne Light" w:hAnsi="Marianne Light"/>
        </w:rPr>
      </w:pPr>
    </w:p>
    <w:p w14:paraId="3952128B" w14:textId="3128F68C" w:rsidR="00A2482F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  <w:b/>
        </w:rPr>
        <w:t xml:space="preserve">Mode d’emploi – </w:t>
      </w:r>
      <w:r w:rsidRPr="008E5633">
        <w:rPr>
          <w:rFonts w:ascii="Marianne Light" w:hAnsi="Marianne Light"/>
        </w:rPr>
        <w:t xml:space="preserve">Ce dossier est à renseigner </w:t>
      </w:r>
      <w:r w:rsidRPr="008E5633">
        <w:rPr>
          <w:rFonts w:ascii="Marianne Light" w:hAnsi="Marianne Light"/>
          <w:b/>
          <w:bCs/>
          <w:u w:val="single"/>
        </w:rPr>
        <w:t>par la structure employeuse</w:t>
      </w:r>
      <w:r w:rsidRPr="008E5633">
        <w:rPr>
          <w:rFonts w:ascii="Marianne Light" w:hAnsi="Marianne Light"/>
        </w:rPr>
        <w:t>. Les pièces justificatives sont à joindre en fin de dossier.</w:t>
      </w:r>
    </w:p>
    <w:p w14:paraId="5B777CCB" w14:textId="5ED281FA" w:rsidR="008E5633" w:rsidRPr="008E5633" w:rsidRDefault="008E5633">
      <w:pPr>
        <w:rPr>
          <w:rFonts w:ascii="Marianne Light" w:hAnsi="Marianne Light"/>
          <w:lang w:val="fr-FR"/>
        </w:rPr>
      </w:pPr>
      <w:r w:rsidRPr="008E5633">
        <w:rPr>
          <w:rFonts w:ascii="Marianne Light" w:hAnsi="Marianne Light"/>
          <w:lang w:val="fr-FR"/>
        </w:rPr>
        <w:t xml:space="preserve">Les documents sont </w:t>
      </w:r>
      <w:r w:rsidRPr="008E5633">
        <w:rPr>
          <w:rFonts w:ascii="Marianne Light" w:hAnsi="Marianne Light"/>
          <w:b/>
          <w:bCs/>
          <w:u w:val="single"/>
          <w:lang w:val="fr-FR"/>
        </w:rPr>
        <w:t xml:space="preserve">à retourner impérativement à l’adresse </w:t>
      </w:r>
      <w:proofErr w:type="gramStart"/>
      <w:r w:rsidRPr="008E5633">
        <w:rPr>
          <w:rFonts w:ascii="Marianne Light" w:hAnsi="Marianne Light"/>
          <w:b/>
          <w:bCs/>
          <w:u w:val="single"/>
          <w:lang w:val="fr-FR"/>
        </w:rPr>
        <w:t>mail</w:t>
      </w:r>
      <w:proofErr w:type="gramEnd"/>
      <w:r w:rsidRPr="008E5633">
        <w:rPr>
          <w:rFonts w:ascii="Marianne Light" w:hAnsi="Marianne Light"/>
          <w:b/>
          <w:bCs/>
          <w:u w:val="single"/>
          <w:lang w:val="fr-FR"/>
        </w:rPr>
        <w:t xml:space="preserve"> suivante</w:t>
      </w:r>
      <w:r w:rsidRPr="008E5633">
        <w:rPr>
          <w:rFonts w:ascii="Marianne Light" w:hAnsi="Marianne Light"/>
          <w:lang w:val="fr-FR"/>
        </w:rPr>
        <w:t xml:space="preserve"> : </w:t>
      </w:r>
      <w:hyperlink r:id="rId9" w:history="1">
        <w:r w:rsidRPr="008E5633">
          <w:rPr>
            <w:rStyle w:val="Lienhypertexte"/>
            <w:rFonts w:ascii="Marianne Light" w:hAnsi="Marianne Light"/>
            <w:lang w:val="fr-FR"/>
          </w:rPr>
          <w:t>ars-normandie-damtn-400mg@ars.sante.fr</w:t>
        </w:r>
      </w:hyperlink>
      <w:r w:rsidRPr="008E5633">
        <w:rPr>
          <w:rFonts w:ascii="Marianne Light" w:hAnsi="Marianne Light"/>
          <w:lang w:val="fr-FR"/>
        </w:rPr>
        <w:t xml:space="preserve"> </w:t>
      </w:r>
    </w:p>
    <w:p w14:paraId="1C9E3198" w14:textId="77777777" w:rsidR="00A2482F" w:rsidRPr="008E5633" w:rsidRDefault="00A2482F">
      <w:pPr>
        <w:rPr>
          <w:rFonts w:ascii="Marianne Light" w:hAnsi="Marianne Light"/>
          <w:lang w:val="fr-FR"/>
        </w:rPr>
      </w:pPr>
    </w:p>
    <w:p w14:paraId="7BE1588D" w14:textId="77777777" w:rsidR="00A2482F" w:rsidRPr="008E5633" w:rsidRDefault="008E5633">
      <w:pPr>
        <w:pStyle w:val="Titre1"/>
        <w:rPr>
          <w:rFonts w:ascii="Marianne Light" w:hAnsi="Marianne Light"/>
        </w:rPr>
      </w:pPr>
      <w:r w:rsidRPr="008E5633">
        <w:rPr>
          <w:rFonts w:ascii="Marianne Light" w:hAnsi="Marianne Light"/>
        </w:rPr>
        <w:t xml:space="preserve">1. </w:t>
      </w:r>
      <w:r w:rsidRPr="008E5633">
        <w:rPr>
          <w:rFonts w:ascii="Marianne Light" w:hAnsi="Marianne Light"/>
        </w:rPr>
        <w:t>Vérification d’éligibilité (recevabilité)</w:t>
      </w:r>
    </w:p>
    <w:p w14:paraId="0F0F0C3E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Territoire d’implantation en zone sous-dense : ZIP / ZAC / QPV (préciser la zone et la commune)</w:t>
      </w:r>
    </w:p>
    <w:p w14:paraId="4F55531B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Employeur éligible : centre de santé / établissement de santé (exercice ambulatoire) / médecin libéral (collaboration salariée)</w:t>
      </w:r>
    </w:p>
    <w:p w14:paraId="17620F93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Profil du médecin : fin de DES (thèse soutenue) / remplaçant / médecin installé hors zone sous-dense</w:t>
      </w:r>
    </w:p>
    <w:p w14:paraId="27FC28EF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Quotité de travail &gt; 50% (temps plein ou partiel)</w:t>
      </w:r>
    </w:p>
    <w:p w14:paraId="0FBB2AF3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Projet de santé (pré-projet ou projet actualisé) intégrant l’arrivée du médecin salarié, à joindre</w:t>
      </w:r>
    </w:p>
    <w:p w14:paraId="1A6B62C1" w14:textId="77777777" w:rsidR="00A2482F" w:rsidRPr="008E5633" w:rsidRDefault="00A2482F">
      <w:pPr>
        <w:rPr>
          <w:rFonts w:ascii="Marianne Light" w:hAnsi="Marianne Light"/>
        </w:rPr>
      </w:pPr>
    </w:p>
    <w:p w14:paraId="24B83B9D" w14:textId="77777777" w:rsidR="00A2482F" w:rsidRPr="008E5633" w:rsidRDefault="008E5633">
      <w:pPr>
        <w:pStyle w:val="Titre1"/>
        <w:rPr>
          <w:rFonts w:ascii="Marianne Light" w:hAnsi="Marianne Light"/>
        </w:rPr>
      </w:pPr>
      <w:r w:rsidRPr="008E5633">
        <w:rPr>
          <w:rFonts w:ascii="Marianne Light" w:hAnsi="Marianne Light"/>
        </w:rPr>
        <w:t>2. Identification de la structure employeuse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A2482F" w:rsidRPr="008E5633" w14:paraId="5F45C906" w14:textId="77777777">
        <w:trPr>
          <w:jc w:val="center"/>
        </w:trPr>
        <w:tc>
          <w:tcPr>
            <w:tcW w:w="4986" w:type="dxa"/>
            <w:vAlign w:val="center"/>
          </w:tcPr>
          <w:p w14:paraId="4AD3C409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Dénomination / Raison sociale</w:t>
            </w:r>
          </w:p>
        </w:tc>
        <w:tc>
          <w:tcPr>
            <w:tcW w:w="4986" w:type="dxa"/>
            <w:vAlign w:val="center"/>
          </w:tcPr>
          <w:p w14:paraId="39146A7B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[à renseigner]</w:t>
            </w:r>
          </w:p>
        </w:tc>
      </w:tr>
      <w:tr w:rsidR="00A2482F" w:rsidRPr="008E5633" w14:paraId="2B3E9C2A" w14:textId="77777777">
        <w:trPr>
          <w:jc w:val="center"/>
        </w:trPr>
        <w:tc>
          <w:tcPr>
            <w:tcW w:w="4986" w:type="dxa"/>
            <w:vAlign w:val="center"/>
          </w:tcPr>
          <w:p w14:paraId="133DCAF1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 xml:space="preserve">Statut juridique (association, collectivité, </w:t>
            </w:r>
            <w:r w:rsidRPr="008E5633">
              <w:rPr>
                <w:rFonts w:ascii="Marianne Light" w:hAnsi="Marianne Light"/>
              </w:rPr>
              <w:lastRenderedPageBreak/>
              <w:t>EPS/ESPIC, …)</w:t>
            </w:r>
          </w:p>
        </w:tc>
        <w:tc>
          <w:tcPr>
            <w:tcW w:w="4986" w:type="dxa"/>
            <w:vAlign w:val="center"/>
          </w:tcPr>
          <w:p w14:paraId="449F3846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lastRenderedPageBreak/>
              <w:t>[à renseigner]</w:t>
            </w:r>
          </w:p>
        </w:tc>
      </w:tr>
      <w:tr w:rsidR="00A2482F" w:rsidRPr="008E5633" w14:paraId="102FAC3F" w14:textId="77777777">
        <w:trPr>
          <w:jc w:val="center"/>
        </w:trPr>
        <w:tc>
          <w:tcPr>
            <w:tcW w:w="4986" w:type="dxa"/>
            <w:vAlign w:val="center"/>
          </w:tcPr>
          <w:p w14:paraId="1BF9BCB8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Adresse complète du site d’exercice (lieu d’implantation)</w:t>
            </w:r>
          </w:p>
        </w:tc>
        <w:tc>
          <w:tcPr>
            <w:tcW w:w="4986" w:type="dxa"/>
            <w:vAlign w:val="center"/>
          </w:tcPr>
          <w:p w14:paraId="56C9A0EE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[à renseigner]</w:t>
            </w:r>
          </w:p>
        </w:tc>
      </w:tr>
      <w:tr w:rsidR="00A2482F" w:rsidRPr="008E5633" w14:paraId="4487CE99" w14:textId="77777777">
        <w:trPr>
          <w:jc w:val="center"/>
        </w:trPr>
        <w:tc>
          <w:tcPr>
            <w:tcW w:w="4986" w:type="dxa"/>
            <w:vAlign w:val="center"/>
          </w:tcPr>
          <w:p w14:paraId="0FEFA1F0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SIRET</w:t>
            </w:r>
          </w:p>
        </w:tc>
        <w:tc>
          <w:tcPr>
            <w:tcW w:w="4986" w:type="dxa"/>
            <w:vAlign w:val="center"/>
          </w:tcPr>
          <w:p w14:paraId="77243EBD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[à renseigner]</w:t>
            </w:r>
          </w:p>
        </w:tc>
      </w:tr>
      <w:tr w:rsidR="00A2482F" w:rsidRPr="008E5633" w14:paraId="011E07EC" w14:textId="77777777">
        <w:trPr>
          <w:jc w:val="center"/>
        </w:trPr>
        <w:tc>
          <w:tcPr>
            <w:tcW w:w="4986" w:type="dxa"/>
            <w:vAlign w:val="center"/>
          </w:tcPr>
          <w:p w14:paraId="290D99D4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Contact référent (Nom, prénom, fonction)</w:t>
            </w:r>
          </w:p>
        </w:tc>
        <w:tc>
          <w:tcPr>
            <w:tcW w:w="4986" w:type="dxa"/>
            <w:vAlign w:val="center"/>
          </w:tcPr>
          <w:p w14:paraId="09D3101E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[à renseigner]</w:t>
            </w:r>
          </w:p>
        </w:tc>
      </w:tr>
      <w:tr w:rsidR="00A2482F" w:rsidRPr="008E5633" w14:paraId="36CD8218" w14:textId="77777777">
        <w:trPr>
          <w:jc w:val="center"/>
        </w:trPr>
        <w:tc>
          <w:tcPr>
            <w:tcW w:w="4986" w:type="dxa"/>
            <w:vAlign w:val="center"/>
          </w:tcPr>
          <w:p w14:paraId="7822A4F9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Téléphone / Email</w:t>
            </w:r>
          </w:p>
        </w:tc>
        <w:tc>
          <w:tcPr>
            <w:tcW w:w="4986" w:type="dxa"/>
            <w:vAlign w:val="center"/>
          </w:tcPr>
          <w:p w14:paraId="641FE628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[à renseigner]</w:t>
            </w:r>
          </w:p>
        </w:tc>
      </w:tr>
      <w:tr w:rsidR="00A2482F" w:rsidRPr="008E5633" w14:paraId="78C35E7A" w14:textId="77777777">
        <w:trPr>
          <w:jc w:val="center"/>
        </w:trPr>
        <w:tc>
          <w:tcPr>
            <w:tcW w:w="4986" w:type="dxa"/>
            <w:vAlign w:val="center"/>
          </w:tcPr>
          <w:p w14:paraId="0504AC56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Représentant légal (Nom, qualité)</w:t>
            </w:r>
          </w:p>
        </w:tc>
        <w:tc>
          <w:tcPr>
            <w:tcW w:w="4986" w:type="dxa"/>
            <w:vAlign w:val="center"/>
          </w:tcPr>
          <w:p w14:paraId="1F541C03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[à renseigner]</w:t>
            </w:r>
          </w:p>
        </w:tc>
      </w:tr>
      <w:tr w:rsidR="00A2482F" w:rsidRPr="008E5633" w14:paraId="306AD09E" w14:textId="77777777">
        <w:trPr>
          <w:jc w:val="center"/>
        </w:trPr>
        <w:tc>
          <w:tcPr>
            <w:tcW w:w="4986" w:type="dxa"/>
            <w:vAlign w:val="center"/>
          </w:tcPr>
          <w:p w14:paraId="7A0C61C8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Coordonnées bancaires (RIB joint)</w:t>
            </w:r>
          </w:p>
        </w:tc>
        <w:tc>
          <w:tcPr>
            <w:tcW w:w="4986" w:type="dxa"/>
            <w:vAlign w:val="center"/>
          </w:tcPr>
          <w:p w14:paraId="48103269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Segoe UI Symbol" w:hAnsi="Segoe UI Symbol" w:cs="Segoe UI Symbol"/>
              </w:rPr>
              <w:t>☐</w:t>
            </w:r>
            <w:r w:rsidRPr="008E5633">
              <w:rPr>
                <w:rFonts w:ascii="Marianne Light" w:hAnsi="Marianne Light"/>
              </w:rPr>
              <w:t xml:space="preserve"> Oui   </w:t>
            </w:r>
            <w:r w:rsidRPr="008E5633">
              <w:rPr>
                <w:rFonts w:ascii="Segoe UI Symbol" w:hAnsi="Segoe UI Symbol" w:cs="Segoe UI Symbol"/>
              </w:rPr>
              <w:t>☐</w:t>
            </w:r>
            <w:r w:rsidRPr="008E5633">
              <w:rPr>
                <w:rFonts w:ascii="Marianne Light" w:hAnsi="Marianne Light"/>
              </w:rPr>
              <w:t xml:space="preserve"> Non</w:t>
            </w:r>
          </w:p>
        </w:tc>
      </w:tr>
    </w:tbl>
    <w:p w14:paraId="0CD21B83" w14:textId="77777777" w:rsidR="00A2482F" w:rsidRPr="008E5633" w:rsidRDefault="00A2482F">
      <w:pPr>
        <w:rPr>
          <w:rFonts w:ascii="Marianne Light" w:hAnsi="Marianne Light"/>
        </w:rPr>
      </w:pPr>
    </w:p>
    <w:p w14:paraId="73762975" w14:textId="77777777" w:rsidR="00A2482F" w:rsidRPr="008E5633" w:rsidRDefault="008E5633">
      <w:pPr>
        <w:pStyle w:val="Titre1"/>
        <w:rPr>
          <w:rFonts w:ascii="Marianne Light" w:hAnsi="Marianne Light"/>
        </w:rPr>
      </w:pPr>
      <w:r w:rsidRPr="008E5633">
        <w:rPr>
          <w:rFonts w:ascii="Marianne Light" w:hAnsi="Marianne Light"/>
        </w:rPr>
        <w:t>3. Territoire d’implantation</w:t>
      </w:r>
    </w:p>
    <w:p w14:paraId="1721688A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Commune(s) concernée(s) : [à renseigner]</w:t>
      </w:r>
    </w:p>
    <w:p w14:paraId="77B4337F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 xml:space="preserve">Zonage (cocher) : </w:t>
      </w:r>
      <w:r w:rsidRPr="008E5633">
        <w:rPr>
          <w:rFonts w:ascii="Segoe UI Symbol" w:hAnsi="Segoe UI Symbol" w:cs="Segoe UI Symbol"/>
        </w:rPr>
        <w:t>☐</w:t>
      </w:r>
      <w:r w:rsidRPr="008E5633">
        <w:rPr>
          <w:rFonts w:ascii="Marianne Light" w:hAnsi="Marianne Light"/>
        </w:rPr>
        <w:t xml:space="preserve"> ZIP   </w:t>
      </w:r>
      <w:r w:rsidRPr="008E5633">
        <w:rPr>
          <w:rFonts w:ascii="Segoe UI Symbol" w:hAnsi="Segoe UI Symbol" w:cs="Segoe UI Symbol"/>
        </w:rPr>
        <w:t>☐</w:t>
      </w:r>
      <w:r w:rsidRPr="008E5633">
        <w:rPr>
          <w:rFonts w:ascii="Marianne Light" w:hAnsi="Marianne Light"/>
        </w:rPr>
        <w:t xml:space="preserve"> ZAC   </w:t>
      </w:r>
      <w:r w:rsidRPr="008E5633">
        <w:rPr>
          <w:rFonts w:ascii="Segoe UI Symbol" w:hAnsi="Segoe UI Symbol" w:cs="Segoe UI Symbol"/>
        </w:rPr>
        <w:t>☐</w:t>
      </w:r>
      <w:r w:rsidRPr="008E5633">
        <w:rPr>
          <w:rFonts w:ascii="Marianne Light" w:hAnsi="Marianne Light"/>
        </w:rPr>
        <w:t xml:space="preserve"> QPV   </w:t>
      </w:r>
      <w:r w:rsidRPr="008E5633">
        <w:rPr>
          <w:rFonts w:ascii="Segoe UI Symbol" w:hAnsi="Segoe UI Symbol" w:cs="Segoe UI Symbol"/>
        </w:rPr>
        <w:t>☐</w:t>
      </w:r>
      <w:r w:rsidRPr="008E5633">
        <w:rPr>
          <w:rFonts w:ascii="Marianne Light" w:hAnsi="Marianne Light"/>
        </w:rPr>
        <w:t xml:space="preserve"> Autre (pr</w:t>
      </w:r>
      <w:r w:rsidRPr="008E5633">
        <w:rPr>
          <w:rFonts w:ascii="Marianne Light" w:hAnsi="Marianne Light" w:cs="Marianne Light"/>
        </w:rPr>
        <w:t>é</w:t>
      </w:r>
      <w:r w:rsidRPr="008E5633">
        <w:rPr>
          <w:rFonts w:ascii="Marianne Light" w:hAnsi="Marianne Light"/>
        </w:rPr>
        <w:t>ciser) : [</w:t>
      </w:r>
      <w:r w:rsidRPr="008E5633">
        <w:rPr>
          <w:rFonts w:ascii="Marianne Light" w:hAnsi="Marianne Light" w:cs="Marianne Light"/>
        </w:rPr>
        <w:t>à</w:t>
      </w:r>
      <w:r w:rsidRPr="008E5633">
        <w:rPr>
          <w:rFonts w:ascii="Marianne Light" w:hAnsi="Marianne Light"/>
        </w:rPr>
        <w:t xml:space="preserve"> renseigner]</w:t>
      </w:r>
    </w:p>
    <w:p w14:paraId="57288646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Justification / éléments de contexte (démographie médicale, accessibilité, population) :</w:t>
      </w:r>
    </w:p>
    <w:p w14:paraId="48B3FE13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[à renseigner – 10 à 15 lignes]</w:t>
      </w:r>
    </w:p>
    <w:p w14:paraId="3C270627" w14:textId="77777777" w:rsidR="00A2482F" w:rsidRPr="008E5633" w:rsidRDefault="00A2482F">
      <w:pPr>
        <w:rPr>
          <w:rFonts w:ascii="Marianne Light" w:hAnsi="Marianne Light"/>
        </w:rPr>
      </w:pPr>
    </w:p>
    <w:p w14:paraId="4023EB8C" w14:textId="77777777" w:rsidR="00A2482F" w:rsidRPr="008E5633" w:rsidRDefault="008E5633">
      <w:pPr>
        <w:pStyle w:val="Titre1"/>
        <w:rPr>
          <w:rFonts w:ascii="Marianne Light" w:hAnsi="Marianne Light"/>
        </w:rPr>
      </w:pPr>
      <w:r w:rsidRPr="008E5633">
        <w:rPr>
          <w:rFonts w:ascii="Marianne Light" w:hAnsi="Marianne Light"/>
        </w:rPr>
        <w:t>4. Typologie de l’employeur et organisation d’exercice</w:t>
      </w:r>
    </w:p>
    <w:p w14:paraId="3D102A7C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Type d’employeur (cocher une case) :</w:t>
      </w:r>
    </w:p>
    <w:p w14:paraId="303A9B9C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Segoe UI Symbol" w:hAnsi="Segoe UI Symbol" w:cs="Segoe UI Symbol"/>
        </w:rPr>
        <w:t>☐</w:t>
      </w:r>
      <w:r w:rsidRPr="008E5633">
        <w:rPr>
          <w:rFonts w:ascii="Marianne Light" w:hAnsi="Marianne Light"/>
        </w:rPr>
        <w:t xml:space="preserve"> Centre de santé (création / existant / antenne)</w:t>
      </w:r>
    </w:p>
    <w:p w14:paraId="53706ADD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Segoe UI Symbol" w:hAnsi="Segoe UI Symbol" w:cs="Segoe UI Symbol"/>
        </w:rPr>
        <w:t>☐</w:t>
      </w:r>
      <w:r w:rsidRPr="008E5633">
        <w:rPr>
          <w:rFonts w:ascii="Marianne Light" w:hAnsi="Marianne Light"/>
        </w:rPr>
        <w:t xml:space="preserve"> Établissement de santé recrutant un médecin pour un exercice strictement ambulatoire</w:t>
      </w:r>
    </w:p>
    <w:p w14:paraId="1AC08D29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Segoe UI Symbol" w:hAnsi="Segoe UI Symbol" w:cs="Segoe UI Symbol"/>
        </w:rPr>
        <w:t>☐</w:t>
      </w:r>
      <w:r w:rsidRPr="008E5633">
        <w:rPr>
          <w:rFonts w:ascii="Marianne Light" w:hAnsi="Marianne Light"/>
        </w:rPr>
        <w:t xml:space="preserve"> Médecin libéral </w:t>
      </w:r>
      <w:r w:rsidRPr="008E5633">
        <w:rPr>
          <w:rFonts w:ascii="Marianne Light" w:hAnsi="Marianne Light"/>
        </w:rPr>
        <w:t>(collaboration salariée – hors SCM/SEL)</w:t>
      </w:r>
    </w:p>
    <w:p w14:paraId="67F40E72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Description de l’organisation d’exercice envisagée (lieux de consultation, articulation ville/hôpital si applicable, secrétariat, SI, etc.) :</w:t>
      </w:r>
    </w:p>
    <w:p w14:paraId="18DB203B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[à renseigner – 10 à 15 lignes]</w:t>
      </w:r>
    </w:p>
    <w:p w14:paraId="297031BB" w14:textId="77777777" w:rsidR="00A2482F" w:rsidRPr="008E5633" w:rsidRDefault="00A2482F">
      <w:pPr>
        <w:rPr>
          <w:rFonts w:ascii="Marianne Light" w:hAnsi="Marianne Light"/>
        </w:rPr>
      </w:pPr>
    </w:p>
    <w:p w14:paraId="5030928C" w14:textId="77777777" w:rsidR="00A2482F" w:rsidRPr="008E5633" w:rsidRDefault="008E5633">
      <w:pPr>
        <w:pStyle w:val="Titre1"/>
        <w:rPr>
          <w:rFonts w:ascii="Marianne Light" w:hAnsi="Marianne Light"/>
        </w:rPr>
      </w:pPr>
      <w:r w:rsidRPr="008E5633">
        <w:rPr>
          <w:rFonts w:ascii="Marianne Light" w:hAnsi="Marianne Light"/>
        </w:rPr>
        <w:t>5. Médecin salarié – profil et modalités de recrutement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A2482F" w:rsidRPr="008E5633" w14:paraId="1AF7A494" w14:textId="77777777">
        <w:trPr>
          <w:jc w:val="center"/>
        </w:trPr>
        <w:tc>
          <w:tcPr>
            <w:tcW w:w="4986" w:type="dxa"/>
            <w:vAlign w:val="center"/>
          </w:tcPr>
          <w:p w14:paraId="7272E6DD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Médecin pressenti</w:t>
            </w:r>
          </w:p>
        </w:tc>
        <w:tc>
          <w:tcPr>
            <w:tcW w:w="4986" w:type="dxa"/>
            <w:vAlign w:val="center"/>
          </w:tcPr>
          <w:p w14:paraId="3D0F9C9A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Segoe UI Symbol" w:hAnsi="Segoe UI Symbol" w:cs="Segoe UI Symbol"/>
              </w:rPr>
              <w:t>☐</w:t>
            </w:r>
            <w:r w:rsidRPr="008E5633">
              <w:rPr>
                <w:rFonts w:ascii="Marianne Light" w:hAnsi="Marianne Light"/>
              </w:rPr>
              <w:t xml:space="preserve"> Identifié   </w:t>
            </w:r>
            <w:r w:rsidRPr="008E5633">
              <w:rPr>
                <w:rFonts w:ascii="Segoe UI Symbol" w:hAnsi="Segoe UI Symbol" w:cs="Segoe UI Symbol"/>
              </w:rPr>
              <w:t>☐</w:t>
            </w:r>
            <w:r w:rsidRPr="008E5633">
              <w:rPr>
                <w:rFonts w:ascii="Marianne Light" w:hAnsi="Marianne Light"/>
              </w:rPr>
              <w:t xml:space="preserve"> En cours de recrutement</w:t>
            </w:r>
          </w:p>
        </w:tc>
      </w:tr>
      <w:tr w:rsidR="00A2482F" w:rsidRPr="008E5633" w14:paraId="54C061B9" w14:textId="77777777">
        <w:trPr>
          <w:jc w:val="center"/>
        </w:trPr>
        <w:tc>
          <w:tcPr>
            <w:tcW w:w="4986" w:type="dxa"/>
            <w:vAlign w:val="center"/>
          </w:tcPr>
          <w:p w14:paraId="29717312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Nom / Prénom</w:t>
            </w:r>
          </w:p>
        </w:tc>
        <w:tc>
          <w:tcPr>
            <w:tcW w:w="4986" w:type="dxa"/>
            <w:vAlign w:val="center"/>
          </w:tcPr>
          <w:p w14:paraId="005840F3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[à renseigner]</w:t>
            </w:r>
          </w:p>
        </w:tc>
      </w:tr>
      <w:tr w:rsidR="00A2482F" w:rsidRPr="008E5633" w14:paraId="4A355A6F" w14:textId="77777777">
        <w:trPr>
          <w:jc w:val="center"/>
        </w:trPr>
        <w:tc>
          <w:tcPr>
            <w:tcW w:w="4986" w:type="dxa"/>
            <w:vAlign w:val="center"/>
          </w:tcPr>
          <w:p w14:paraId="7371DFEE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N° RPPS</w:t>
            </w:r>
          </w:p>
        </w:tc>
        <w:tc>
          <w:tcPr>
            <w:tcW w:w="4986" w:type="dxa"/>
            <w:vAlign w:val="center"/>
          </w:tcPr>
          <w:p w14:paraId="72A8A0FF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[à renseigner]</w:t>
            </w:r>
          </w:p>
        </w:tc>
      </w:tr>
      <w:tr w:rsidR="00A2482F" w:rsidRPr="008E5633" w14:paraId="28DA5993" w14:textId="77777777">
        <w:trPr>
          <w:jc w:val="center"/>
        </w:trPr>
        <w:tc>
          <w:tcPr>
            <w:tcW w:w="4986" w:type="dxa"/>
            <w:vAlign w:val="center"/>
          </w:tcPr>
          <w:p w14:paraId="7BDB41A4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 xml:space="preserve">Inscription à l’Ordre des médecins </w:t>
            </w:r>
            <w:r w:rsidRPr="008E5633">
              <w:rPr>
                <w:rFonts w:ascii="Marianne Light" w:hAnsi="Marianne Light"/>
              </w:rPr>
              <w:lastRenderedPageBreak/>
              <w:t>(attestation jointe)</w:t>
            </w:r>
          </w:p>
        </w:tc>
        <w:tc>
          <w:tcPr>
            <w:tcW w:w="4986" w:type="dxa"/>
            <w:vAlign w:val="center"/>
          </w:tcPr>
          <w:p w14:paraId="2572314F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Segoe UI Symbol" w:hAnsi="Segoe UI Symbol" w:cs="Segoe UI Symbol"/>
              </w:rPr>
              <w:lastRenderedPageBreak/>
              <w:t>☐</w:t>
            </w:r>
            <w:r w:rsidRPr="008E5633">
              <w:rPr>
                <w:rFonts w:ascii="Marianne Light" w:hAnsi="Marianne Light"/>
              </w:rPr>
              <w:t xml:space="preserve"> Oui   </w:t>
            </w:r>
            <w:r w:rsidRPr="008E5633">
              <w:rPr>
                <w:rFonts w:ascii="Segoe UI Symbol" w:hAnsi="Segoe UI Symbol" w:cs="Segoe UI Symbol"/>
              </w:rPr>
              <w:t>☐</w:t>
            </w:r>
            <w:r w:rsidRPr="008E5633">
              <w:rPr>
                <w:rFonts w:ascii="Marianne Light" w:hAnsi="Marianne Light"/>
              </w:rPr>
              <w:t xml:space="preserve"> Non</w:t>
            </w:r>
          </w:p>
        </w:tc>
      </w:tr>
      <w:tr w:rsidR="00A2482F" w:rsidRPr="008E5633" w14:paraId="162D1DF8" w14:textId="77777777">
        <w:trPr>
          <w:jc w:val="center"/>
        </w:trPr>
        <w:tc>
          <w:tcPr>
            <w:tcW w:w="4986" w:type="dxa"/>
            <w:vAlign w:val="center"/>
          </w:tcPr>
          <w:p w14:paraId="5BAB26E1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Situation (cocher)</w:t>
            </w:r>
          </w:p>
        </w:tc>
        <w:tc>
          <w:tcPr>
            <w:tcW w:w="4986" w:type="dxa"/>
            <w:vAlign w:val="center"/>
          </w:tcPr>
          <w:p w14:paraId="4FFF74B5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Segoe UI Symbol" w:hAnsi="Segoe UI Symbol" w:cs="Segoe UI Symbol"/>
              </w:rPr>
              <w:t>☐</w:t>
            </w:r>
            <w:r w:rsidRPr="008E5633">
              <w:rPr>
                <w:rFonts w:ascii="Marianne Light" w:hAnsi="Marianne Light"/>
              </w:rPr>
              <w:t xml:space="preserve"> Fin de DES (thèse soutenue)   </w:t>
            </w:r>
            <w:r w:rsidRPr="008E5633">
              <w:rPr>
                <w:rFonts w:ascii="Segoe UI Symbol" w:hAnsi="Segoe UI Symbol" w:cs="Segoe UI Symbol"/>
              </w:rPr>
              <w:t>☐</w:t>
            </w:r>
            <w:r w:rsidRPr="008E5633">
              <w:rPr>
                <w:rFonts w:ascii="Marianne Light" w:hAnsi="Marianne Light"/>
              </w:rPr>
              <w:t xml:space="preserve"> </w:t>
            </w:r>
            <w:r w:rsidRPr="008E5633">
              <w:rPr>
                <w:rFonts w:ascii="Marianne Light" w:hAnsi="Marianne Light"/>
              </w:rPr>
              <w:t xml:space="preserve">Remplaçant   </w:t>
            </w:r>
            <w:r w:rsidRPr="008E5633">
              <w:rPr>
                <w:rFonts w:ascii="Segoe UI Symbol" w:hAnsi="Segoe UI Symbol" w:cs="Segoe UI Symbol"/>
              </w:rPr>
              <w:t>☐</w:t>
            </w:r>
            <w:r w:rsidRPr="008E5633">
              <w:rPr>
                <w:rFonts w:ascii="Marianne Light" w:hAnsi="Marianne Light"/>
              </w:rPr>
              <w:t xml:space="preserve"> Install</w:t>
            </w:r>
            <w:r w:rsidRPr="008E5633">
              <w:rPr>
                <w:rFonts w:ascii="Marianne Light" w:hAnsi="Marianne Light" w:cs="Marianne Light"/>
              </w:rPr>
              <w:t>é</w:t>
            </w:r>
            <w:r w:rsidRPr="008E5633">
              <w:rPr>
                <w:rFonts w:ascii="Marianne Light" w:hAnsi="Marianne Light"/>
              </w:rPr>
              <w:t xml:space="preserve"> hors zone sous-dense</w:t>
            </w:r>
          </w:p>
        </w:tc>
      </w:tr>
      <w:tr w:rsidR="00A2482F" w:rsidRPr="008E5633" w14:paraId="18F32096" w14:textId="77777777">
        <w:trPr>
          <w:jc w:val="center"/>
        </w:trPr>
        <w:tc>
          <w:tcPr>
            <w:tcW w:w="4986" w:type="dxa"/>
            <w:vAlign w:val="center"/>
          </w:tcPr>
          <w:p w14:paraId="5BE3813E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Date prévisionnelle d’embauche</w:t>
            </w:r>
          </w:p>
        </w:tc>
        <w:tc>
          <w:tcPr>
            <w:tcW w:w="4986" w:type="dxa"/>
            <w:vAlign w:val="center"/>
          </w:tcPr>
          <w:p w14:paraId="41E212AC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[à renseigner]</w:t>
            </w:r>
          </w:p>
        </w:tc>
      </w:tr>
      <w:tr w:rsidR="00A2482F" w:rsidRPr="008E5633" w14:paraId="65A62CDC" w14:textId="77777777">
        <w:trPr>
          <w:jc w:val="center"/>
        </w:trPr>
        <w:tc>
          <w:tcPr>
            <w:tcW w:w="4986" w:type="dxa"/>
            <w:vAlign w:val="center"/>
          </w:tcPr>
          <w:p w14:paraId="4235D4A3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Quotité de travail</w:t>
            </w:r>
          </w:p>
        </w:tc>
        <w:tc>
          <w:tcPr>
            <w:tcW w:w="4986" w:type="dxa"/>
            <w:vAlign w:val="center"/>
          </w:tcPr>
          <w:p w14:paraId="262B4942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Segoe UI Symbol" w:hAnsi="Segoe UI Symbol" w:cs="Segoe UI Symbol"/>
              </w:rPr>
              <w:t>☐</w:t>
            </w:r>
            <w:r w:rsidRPr="008E5633">
              <w:rPr>
                <w:rFonts w:ascii="Marianne Light" w:hAnsi="Marianne Light"/>
              </w:rPr>
              <w:t xml:space="preserve"> Temps plein   </w:t>
            </w:r>
            <w:r w:rsidRPr="008E5633">
              <w:rPr>
                <w:rFonts w:ascii="Segoe UI Symbol" w:hAnsi="Segoe UI Symbol" w:cs="Segoe UI Symbol"/>
              </w:rPr>
              <w:t>☐</w:t>
            </w:r>
            <w:r w:rsidRPr="008E5633">
              <w:rPr>
                <w:rFonts w:ascii="Marianne Light" w:hAnsi="Marianne Light"/>
              </w:rPr>
              <w:t xml:space="preserve"> Temps partiel : ____ % (doit </w:t>
            </w:r>
            <w:r w:rsidRPr="008E5633">
              <w:rPr>
                <w:rFonts w:ascii="Marianne Light" w:hAnsi="Marianne Light" w:cs="Marianne Light"/>
              </w:rPr>
              <w:t>ê</w:t>
            </w:r>
            <w:r w:rsidRPr="008E5633">
              <w:rPr>
                <w:rFonts w:ascii="Marianne Light" w:hAnsi="Marianne Light"/>
              </w:rPr>
              <w:t>tre &gt; 50%)</w:t>
            </w:r>
          </w:p>
        </w:tc>
      </w:tr>
      <w:tr w:rsidR="00A2482F" w:rsidRPr="008E5633" w14:paraId="4E8B0645" w14:textId="77777777">
        <w:trPr>
          <w:jc w:val="center"/>
        </w:trPr>
        <w:tc>
          <w:tcPr>
            <w:tcW w:w="4986" w:type="dxa"/>
            <w:vAlign w:val="center"/>
          </w:tcPr>
          <w:p w14:paraId="3313E37E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Type de contrat / durée</w:t>
            </w:r>
          </w:p>
        </w:tc>
        <w:tc>
          <w:tcPr>
            <w:tcW w:w="4986" w:type="dxa"/>
            <w:vAlign w:val="center"/>
          </w:tcPr>
          <w:p w14:paraId="1D0B1E02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[à renseigner]</w:t>
            </w:r>
          </w:p>
        </w:tc>
      </w:tr>
      <w:tr w:rsidR="00A2482F" w:rsidRPr="008E5633" w14:paraId="132E7167" w14:textId="77777777">
        <w:trPr>
          <w:jc w:val="center"/>
        </w:trPr>
        <w:tc>
          <w:tcPr>
            <w:tcW w:w="4986" w:type="dxa"/>
            <w:vAlign w:val="center"/>
          </w:tcPr>
          <w:p w14:paraId="467C7336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Pièces jointes</w:t>
            </w:r>
          </w:p>
        </w:tc>
        <w:tc>
          <w:tcPr>
            <w:tcW w:w="4986" w:type="dxa"/>
            <w:vAlign w:val="center"/>
          </w:tcPr>
          <w:p w14:paraId="2F5CB8E8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Segoe UI Symbol" w:hAnsi="Segoe UI Symbol" w:cs="Segoe UI Symbol"/>
              </w:rPr>
              <w:t>☐</w:t>
            </w:r>
            <w:r w:rsidRPr="008E5633">
              <w:rPr>
                <w:rFonts w:ascii="Marianne Light" w:hAnsi="Marianne Light"/>
              </w:rPr>
              <w:t xml:space="preserve"> Contrat (&lt; 3 mois) ou CV  </w:t>
            </w:r>
            <w:r w:rsidRPr="008E5633">
              <w:rPr>
                <w:rFonts w:ascii="Marianne Light" w:hAnsi="Marianne Light"/>
              </w:rPr>
              <w:t xml:space="preserve"> </w:t>
            </w:r>
            <w:r w:rsidRPr="008E5633">
              <w:rPr>
                <w:rFonts w:ascii="Segoe UI Symbol" w:hAnsi="Segoe UI Symbol" w:cs="Segoe UI Symbol"/>
              </w:rPr>
              <w:t>☐</w:t>
            </w:r>
            <w:r w:rsidRPr="008E5633">
              <w:rPr>
                <w:rFonts w:ascii="Marianne Light" w:hAnsi="Marianne Light"/>
              </w:rPr>
              <w:t xml:space="preserve"> Lettre de motivation</w:t>
            </w:r>
          </w:p>
        </w:tc>
      </w:tr>
    </w:tbl>
    <w:p w14:paraId="77C13D14" w14:textId="77777777" w:rsidR="00A2482F" w:rsidRPr="008E5633" w:rsidRDefault="00A2482F">
      <w:pPr>
        <w:rPr>
          <w:rFonts w:ascii="Marianne Light" w:hAnsi="Marianne Light"/>
        </w:rPr>
      </w:pPr>
    </w:p>
    <w:p w14:paraId="4B511F1A" w14:textId="77777777" w:rsidR="00A2482F" w:rsidRPr="008E5633" w:rsidRDefault="008E5633">
      <w:pPr>
        <w:pStyle w:val="Titre1"/>
        <w:rPr>
          <w:rFonts w:ascii="Marianne Light" w:hAnsi="Marianne Light"/>
        </w:rPr>
      </w:pPr>
      <w:r w:rsidRPr="008E5633">
        <w:rPr>
          <w:rFonts w:ascii="Marianne Light" w:hAnsi="Marianne Light"/>
        </w:rPr>
        <w:t>6. Projet de santé (à joindre) – synthèse</w:t>
      </w:r>
    </w:p>
    <w:p w14:paraId="02230596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 xml:space="preserve">Joindre : </w:t>
      </w:r>
      <w:r w:rsidRPr="008E5633">
        <w:rPr>
          <w:rFonts w:ascii="Segoe UI Symbol" w:hAnsi="Segoe UI Symbol" w:cs="Segoe UI Symbol"/>
        </w:rPr>
        <w:t>☐</w:t>
      </w:r>
      <w:r w:rsidRPr="008E5633">
        <w:rPr>
          <w:rFonts w:ascii="Marianne Light" w:hAnsi="Marianne Light"/>
        </w:rPr>
        <w:t xml:space="preserve"> Pr</w:t>
      </w:r>
      <w:r w:rsidRPr="008E5633">
        <w:rPr>
          <w:rFonts w:ascii="Marianne Light" w:hAnsi="Marianne Light" w:cs="Marianne Light"/>
        </w:rPr>
        <w:t>é</w:t>
      </w:r>
      <w:r w:rsidRPr="008E5633">
        <w:rPr>
          <w:rFonts w:ascii="Marianne Light" w:hAnsi="Marianne Light"/>
        </w:rPr>
        <w:t>-projet de sant</w:t>
      </w:r>
      <w:r w:rsidRPr="008E5633">
        <w:rPr>
          <w:rFonts w:ascii="Marianne Light" w:hAnsi="Marianne Light" w:cs="Marianne Light"/>
        </w:rPr>
        <w:t>é</w:t>
      </w:r>
      <w:r w:rsidRPr="008E5633">
        <w:rPr>
          <w:rFonts w:ascii="Marianne Light" w:hAnsi="Marianne Light"/>
        </w:rPr>
        <w:t xml:space="preserve">   </w:t>
      </w:r>
      <w:r w:rsidRPr="008E5633">
        <w:rPr>
          <w:rFonts w:ascii="Segoe UI Symbol" w:hAnsi="Segoe UI Symbol" w:cs="Segoe UI Symbol"/>
        </w:rPr>
        <w:t>☐</w:t>
      </w:r>
      <w:r w:rsidRPr="008E5633">
        <w:rPr>
          <w:rFonts w:ascii="Marianne Light" w:hAnsi="Marianne Light"/>
        </w:rPr>
        <w:t xml:space="preserve"> Projet de sant</w:t>
      </w:r>
      <w:r w:rsidRPr="008E5633">
        <w:rPr>
          <w:rFonts w:ascii="Marianne Light" w:hAnsi="Marianne Light" w:cs="Marianne Light"/>
        </w:rPr>
        <w:t>é</w:t>
      </w:r>
      <w:r w:rsidRPr="008E5633">
        <w:rPr>
          <w:rFonts w:ascii="Marianne Light" w:hAnsi="Marianne Light"/>
        </w:rPr>
        <w:t xml:space="preserve"> actualis</w:t>
      </w:r>
      <w:r w:rsidRPr="008E5633">
        <w:rPr>
          <w:rFonts w:ascii="Marianne Light" w:hAnsi="Marianne Light" w:cs="Marianne Light"/>
        </w:rPr>
        <w:t>é</w:t>
      </w:r>
      <w:r w:rsidRPr="008E5633">
        <w:rPr>
          <w:rFonts w:ascii="Marianne Light" w:hAnsi="Marianne Light"/>
        </w:rPr>
        <w:t xml:space="preserve"> int</w:t>
      </w:r>
      <w:r w:rsidRPr="008E5633">
        <w:rPr>
          <w:rFonts w:ascii="Marianne Light" w:hAnsi="Marianne Light" w:cs="Marianne Light"/>
        </w:rPr>
        <w:t>é</w:t>
      </w:r>
      <w:r w:rsidRPr="008E5633">
        <w:rPr>
          <w:rFonts w:ascii="Marianne Light" w:hAnsi="Marianne Light"/>
        </w:rPr>
        <w:t>grant l</w:t>
      </w:r>
      <w:r w:rsidRPr="008E5633">
        <w:rPr>
          <w:rFonts w:ascii="Marianne Light" w:hAnsi="Marianne Light" w:cs="Marianne Light"/>
        </w:rPr>
        <w:t>’</w:t>
      </w:r>
      <w:r w:rsidRPr="008E5633">
        <w:rPr>
          <w:rFonts w:ascii="Marianne Light" w:hAnsi="Marianne Light"/>
        </w:rPr>
        <w:t>arriv</w:t>
      </w:r>
      <w:r w:rsidRPr="008E5633">
        <w:rPr>
          <w:rFonts w:ascii="Marianne Light" w:hAnsi="Marianne Light" w:cs="Marianne Light"/>
        </w:rPr>
        <w:t>é</w:t>
      </w:r>
      <w:r w:rsidRPr="008E5633">
        <w:rPr>
          <w:rFonts w:ascii="Marianne Light" w:hAnsi="Marianne Light"/>
        </w:rPr>
        <w:t>e du m</w:t>
      </w:r>
      <w:r w:rsidRPr="008E5633">
        <w:rPr>
          <w:rFonts w:ascii="Marianne Light" w:hAnsi="Marianne Light" w:cs="Marianne Light"/>
        </w:rPr>
        <w:t>é</w:t>
      </w:r>
      <w:r w:rsidRPr="008E5633">
        <w:rPr>
          <w:rFonts w:ascii="Marianne Light" w:hAnsi="Marianne Light"/>
        </w:rPr>
        <w:t>decin salari</w:t>
      </w:r>
      <w:r w:rsidRPr="008E5633">
        <w:rPr>
          <w:rFonts w:ascii="Marianne Light" w:hAnsi="Marianne Light" w:cs="Marianne Light"/>
        </w:rPr>
        <w:t>é</w:t>
      </w:r>
    </w:p>
    <w:p w14:paraId="1499F681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Synthèse (objectifs, population cible, modalités de prise en charge, coordination, parcours) :</w:t>
      </w:r>
    </w:p>
    <w:p w14:paraId="71927061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[à renseigner – 1 page max]</w:t>
      </w:r>
    </w:p>
    <w:p w14:paraId="19EE2EF4" w14:textId="77777777" w:rsidR="00A2482F" w:rsidRPr="008E5633" w:rsidRDefault="00A2482F">
      <w:pPr>
        <w:rPr>
          <w:rFonts w:ascii="Marianne Light" w:hAnsi="Marianne Light"/>
        </w:rPr>
      </w:pPr>
    </w:p>
    <w:p w14:paraId="618C07E7" w14:textId="77777777" w:rsidR="00A2482F" w:rsidRPr="008E5633" w:rsidRDefault="008E5633">
      <w:pPr>
        <w:pStyle w:val="Titre1"/>
        <w:rPr>
          <w:rFonts w:ascii="Marianne Light" w:hAnsi="Marianne Light"/>
        </w:rPr>
      </w:pPr>
      <w:r w:rsidRPr="008E5633">
        <w:rPr>
          <w:rFonts w:ascii="Marianne Light" w:hAnsi="Marianne Light"/>
        </w:rPr>
        <w:t>7. Engagements et critères de priorisation</w:t>
      </w:r>
    </w:p>
    <w:p w14:paraId="54180AC6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Merci de cocher les engagements portés par la structure et de préciser, si besoin, les modalités prévues :</w:t>
      </w:r>
    </w:p>
    <w:p w14:paraId="39623050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Pérennisation de l’offre au-delà des 2 années de soutien (modèle économique, perspectives)</w:t>
      </w:r>
    </w:p>
    <w:p w14:paraId="06E43380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Inscription dans une dynamique territoriale (ex. CPTS) : partenariats, gouvernance, participation</w:t>
      </w:r>
    </w:p>
    <w:p w14:paraId="7B985F15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Attractivité / fidélisation de jeunes médecins (conditions d’exercice, accompagnement, logement, formation, etc.)</w:t>
      </w:r>
    </w:p>
    <w:p w14:paraId="1F84A191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Accueil physique et téléphonique sur une large amplitude horaire</w:t>
      </w:r>
    </w:p>
    <w:p w14:paraId="3E36F1BF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Créneaux dédiés aux soins non programmés (accès au quotidien) pour limiter le recours aux urgences</w:t>
      </w:r>
    </w:p>
    <w:p w14:paraId="5CE4FD75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Optimisation du temps médical (assistant médical) et convention de partenariat avec les infirmières de ville</w:t>
      </w:r>
    </w:p>
    <w:p w14:paraId="57DC5FDF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Renforcement de l’accès au médecin traitant et prise en charge des personnes âgées (coordination géronto, etc.)</w:t>
      </w:r>
    </w:p>
    <w:p w14:paraId="3C56DD35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Développement de la télémédecine (téléconsultations de suivi, plages dédiées)</w:t>
      </w:r>
    </w:p>
    <w:p w14:paraId="6B710302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lastRenderedPageBreak/>
        <w:t>Précisions / modalités (si nécessaire) :</w:t>
      </w:r>
    </w:p>
    <w:p w14:paraId="698D4BE0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 xml:space="preserve">[à </w:t>
      </w:r>
      <w:r w:rsidRPr="008E5633">
        <w:rPr>
          <w:rFonts w:ascii="Marianne Light" w:hAnsi="Marianne Light"/>
        </w:rPr>
        <w:t>renseigner – 15 à 20 lignes]</w:t>
      </w:r>
    </w:p>
    <w:p w14:paraId="6CA4BCCB" w14:textId="77777777" w:rsidR="00A2482F" w:rsidRPr="008E5633" w:rsidRDefault="00A2482F">
      <w:pPr>
        <w:rPr>
          <w:rFonts w:ascii="Marianne Light" w:hAnsi="Marianne Light"/>
        </w:rPr>
      </w:pPr>
    </w:p>
    <w:p w14:paraId="06EBB195" w14:textId="77777777" w:rsidR="00A2482F" w:rsidRPr="008E5633" w:rsidRDefault="008E5633">
      <w:pPr>
        <w:pStyle w:val="Titre1"/>
        <w:rPr>
          <w:rFonts w:ascii="Marianne Light" w:hAnsi="Marianne Light"/>
        </w:rPr>
      </w:pPr>
      <w:r w:rsidRPr="008E5633">
        <w:rPr>
          <w:rFonts w:ascii="Marianne Light" w:hAnsi="Marianne Light"/>
        </w:rPr>
        <w:t>8. Aides sollicitées et éléments financiers</w:t>
      </w:r>
    </w:p>
    <w:p w14:paraId="1B086218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8.1 – Aide forfaitaire au démarrage</w:t>
      </w:r>
    </w:p>
    <w:p w14:paraId="2BA7F8B4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Montant sollicité : ____ €  | Dépenses prévues (équipement, SI, aménagements, accompagnement, …) :</w:t>
      </w:r>
    </w:p>
    <w:p w14:paraId="65FCDDE4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[à renseigner – 10 à 15 lignes]</w:t>
      </w:r>
    </w:p>
    <w:p w14:paraId="30D95F20" w14:textId="77777777" w:rsidR="00A2482F" w:rsidRPr="008E5633" w:rsidRDefault="00A2482F">
      <w:pPr>
        <w:rPr>
          <w:rFonts w:ascii="Marianne Light" w:hAnsi="Marianne Light"/>
        </w:rPr>
      </w:pPr>
    </w:p>
    <w:p w14:paraId="1E232CAA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8.2 – Garantie de coût salarial (sur 2 ans) – éléments de prévision</w:t>
      </w:r>
    </w:p>
    <w:p w14:paraId="467527A9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La garantie vise à couvrir un éventuel déséquilibre entre le coût salarial total du médecin et le produit des actes facturés à l’Assurance maladie (consultations à 25 € hors majorations).</w:t>
      </w:r>
    </w:p>
    <w:p w14:paraId="177F5730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Prévisionnel d’activité (à compléter – estimations) 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09"/>
        <w:gridCol w:w="1414"/>
        <w:gridCol w:w="1413"/>
        <w:gridCol w:w="1413"/>
        <w:gridCol w:w="1413"/>
        <w:gridCol w:w="1413"/>
        <w:gridCol w:w="1413"/>
      </w:tblGrid>
      <w:tr w:rsidR="00A2482F" w:rsidRPr="008E5633" w14:paraId="435B50FD" w14:textId="77777777">
        <w:trPr>
          <w:jc w:val="center"/>
        </w:trPr>
        <w:tc>
          <w:tcPr>
            <w:tcW w:w="1425" w:type="dxa"/>
          </w:tcPr>
          <w:p w14:paraId="0B408948" w14:textId="77777777" w:rsidR="00A2482F" w:rsidRPr="008E5633" w:rsidRDefault="00A2482F">
            <w:pPr>
              <w:rPr>
                <w:rFonts w:ascii="Marianne Light" w:hAnsi="Marianne Light"/>
              </w:rPr>
            </w:pPr>
          </w:p>
        </w:tc>
        <w:tc>
          <w:tcPr>
            <w:tcW w:w="1425" w:type="dxa"/>
          </w:tcPr>
          <w:p w14:paraId="45DF5584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M1</w:t>
            </w:r>
          </w:p>
        </w:tc>
        <w:tc>
          <w:tcPr>
            <w:tcW w:w="1425" w:type="dxa"/>
          </w:tcPr>
          <w:p w14:paraId="23E071EF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M2</w:t>
            </w:r>
          </w:p>
        </w:tc>
        <w:tc>
          <w:tcPr>
            <w:tcW w:w="1425" w:type="dxa"/>
          </w:tcPr>
          <w:p w14:paraId="747FB483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M3</w:t>
            </w:r>
          </w:p>
        </w:tc>
        <w:tc>
          <w:tcPr>
            <w:tcW w:w="1425" w:type="dxa"/>
          </w:tcPr>
          <w:p w14:paraId="623D0BDC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M4</w:t>
            </w:r>
          </w:p>
        </w:tc>
        <w:tc>
          <w:tcPr>
            <w:tcW w:w="1425" w:type="dxa"/>
          </w:tcPr>
          <w:p w14:paraId="5AFCE3F1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M5</w:t>
            </w:r>
          </w:p>
        </w:tc>
        <w:tc>
          <w:tcPr>
            <w:tcW w:w="1425" w:type="dxa"/>
          </w:tcPr>
          <w:p w14:paraId="32C17968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M6</w:t>
            </w:r>
          </w:p>
        </w:tc>
      </w:tr>
      <w:tr w:rsidR="00A2482F" w:rsidRPr="008E5633" w14:paraId="349F10E3" w14:textId="77777777">
        <w:trPr>
          <w:jc w:val="center"/>
        </w:trPr>
        <w:tc>
          <w:tcPr>
            <w:tcW w:w="1425" w:type="dxa"/>
          </w:tcPr>
          <w:p w14:paraId="213EDB52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Nombre de consultations prévues</w:t>
            </w:r>
          </w:p>
        </w:tc>
        <w:tc>
          <w:tcPr>
            <w:tcW w:w="1425" w:type="dxa"/>
          </w:tcPr>
          <w:p w14:paraId="0370915D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 ]</w:t>
            </w:r>
          </w:p>
        </w:tc>
        <w:tc>
          <w:tcPr>
            <w:tcW w:w="1425" w:type="dxa"/>
          </w:tcPr>
          <w:p w14:paraId="10855596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 ]</w:t>
            </w:r>
          </w:p>
        </w:tc>
        <w:tc>
          <w:tcPr>
            <w:tcW w:w="1425" w:type="dxa"/>
          </w:tcPr>
          <w:p w14:paraId="663102D4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 ]</w:t>
            </w:r>
          </w:p>
        </w:tc>
        <w:tc>
          <w:tcPr>
            <w:tcW w:w="1425" w:type="dxa"/>
          </w:tcPr>
          <w:p w14:paraId="014666B8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 ]</w:t>
            </w:r>
          </w:p>
        </w:tc>
        <w:tc>
          <w:tcPr>
            <w:tcW w:w="1425" w:type="dxa"/>
          </w:tcPr>
          <w:p w14:paraId="04DF634F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 ]</w:t>
            </w:r>
          </w:p>
        </w:tc>
        <w:tc>
          <w:tcPr>
            <w:tcW w:w="1425" w:type="dxa"/>
          </w:tcPr>
          <w:p w14:paraId="08F1859A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 ]</w:t>
            </w:r>
          </w:p>
        </w:tc>
      </w:tr>
      <w:tr w:rsidR="00A2482F" w:rsidRPr="008E5633" w14:paraId="4DB871C3" w14:textId="77777777">
        <w:trPr>
          <w:jc w:val="center"/>
        </w:trPr>
        <w:tc>
          <w:tcPr>
            <w:tcW w:w="1425" w:type="dxa"/>
          </w:tcPr>
          <w:p w14:paraId="5557A7EA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Produit estimé (consultations x 25 €)</w:t>
            </w:r>
          </w:p>
        </w:tc>
        <w:tc>
          <w:tcPr>
            <w:tcW w:w="1425" w:type="dxa"/>
          </w:tcPr>
          <w:p w14:paraId="1ED1AB0E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 ]</w:t>
            </w:r>
          </w:p>
        </w:tc>
        <w:tc>
          <w:tcPr>
            <w:tcW w:w="1425" w:type="dxa"/>
          </w:tcPr>
          <w:p w14:paraId="6C9BF2E7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 ]</w:t>
            </w:r>
          </w:p>
        </w:tc>
        <w:tc>
          <w:tcPr>
            <w:tcW w:w="1425" w:type="dxa"/>
          </w:tcPr>
          <w:p w14:paraId="35C27850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 ]</w:t>
            </w:r>
          </w:p>
        </w:tc>
        <w:tc>
          <w:tcPr>
            <w:tcW w:w="1425" w:type="dxa"/>
          </w:tcPr>
          <w:p w14:paraId="008E5A3A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 ]</w:t>
            </w:r>
          </w:p>
        </w:tc>
        <w:tc>
          <w:tcPr>
            <w:tcW w:w="1425" w:type="dxa"/>
          </w:tcPr>
          <w:p w14:paraId="70280948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 ]</w:t>
            </w:r>
          </w:p>
        </w:tc>
        <w:tc>
          <w:tcPr>
            <w:tcW w:w="1425" w:type="dxa"/>
          </w:tcPr>
          <w:p w14:paraId="4AF9016C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 ]</w:t>
            </w:r>
          </w:p>
        </w:tc>
      </w:tr>
      <w:tr w:rsidR="00A2482F" w:rsidRPr="008E5633" w14:paraId="0AA6570B" w14:textId="77777777">
        <w:trPr>
          <w:jc w:val="center"/>
        </w:trPr>
        <w:tc>
          <w:tcPr>
            <w:tcW w:w="1425" w:type="dxa"/>
          </w:tcPr>
          <w:p w14:paraId="37F12466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Observations (montée en charge, majorations, autres actes…)</w:t>
            </w:r>
          </w:p>
        </w:tc>
        <w:tc>
          <w:tcPr>
            <w:tcW w:w="1425" w:type="dxa"/>
          </w:tcPr>
          <w:p w14:paraId="390E3FBC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 ]</w:t>
            </w:r>
          </w:p>
        </w:tc>
        <w:tc>
          <w:tcPr>
            <w:tcW w:w="1425" w:type="dxa"/>
          </w:tcPr>
          <w:p w14:paraId="72AFF19A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 ]</w:t>
            </w:r>
          </w:p>
        </w:tc>
        <w:tc>
          <w:tcPr>
            <w:tcW w:w="1425" w:type="dxa"/>
          </w:tcPr>
          <w:p w14:paraId="62D486C5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 ]</w:t>
            </w:r>
          </w:p>
        </w:tc>
        <w:tc>
          <w:tcPr>
            <w:tcW w:w="1425" w:type="dxa"/>
          </w:tcPr>
          <w:p w14:paraId="0E432E14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 ]</w:t>
            </w:r>
          </w:p>
        </w:tc>
        <w:tc>
          <w:tcPr>
            <w:tcW w:w="1425" w:type="dxa"/>
          </w:tcPr>
          <w:p w14:paraId="424B6811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 ]</w:t>
            </w:r>
          </w:p>
        </w:tc>
        <w:tc>
          <w:tcPr>
            <w:tcW w:w="1425" w:type="dxa"/>
          </w:tcPr>
          <w:p w14:paraId="61E433DC" w14:textId="77777777" w:rsidR="00A2482F" w:rsidRPr="008E5633" w:rsidRDefault="008E5633">
            <w:pPr>
              <w:rPr>
                <w:rFonts w:ascii="Marianne Light" w:hAnsi="Marianne Light"/>
              </w:rPr>
            </w:pPr>
            <w:r w:rsidRPr="008E5633">
              <w:rPr>
                <w:rFonts w:ascii="Marianne Light" w:hAnsi="Marianne Light"/>
              </w:rPr>
              <w:t>[ ]</w:t>
            </w:r>
          </w:p>
        </w:tc>
      </w:tr>
    </w:tbl>
    <w:p w14:paraId="2A65E57D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Coût salarial mensuel chargé estimé du poste (ETP) : ____ €</w:t>
      </w:r>
    </w:p>
    <w:p w14:paraId="2221B17F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Autres financements / aides mobilisées (le cas échéant) : [à renseigner]</w:t>
      </w:r>
    </w:p>
    <w:p w14:paraId="01A31AC0" w14:textId="77777777" w:rsidR="00A2482F" w:rsidRPr="008E5633" w:rsidRDefault="00A2482F">
      <w:pPr>
        <w:rPr>
          <w:rFonts w:ascii="Marianne Light" w:hAnsi="Marianne Light"/>
        </w:rPr>
      </w:pPr>
    </w:p>
    <w:p w14:paraId="6945E168" w14:textId="77777777" w:rsidR="00A2482F" w:rsidRPr="008E5633" w:rsidRDefault="008E5633">
      <w:pPr>
        <w:pStyle w:val="Titre1"/>
        <w:rPr>
          <w:rFonts w:ascii="Marianne Light" w:hAnsi="Marianne Light"/>
        </w:rPr>
      </w:pPr>
      <w:r w:rsidRPr="008E5633">
        <w:rPr>
          <w:rFonts w:ascii="Marianne Light" w:hAnsi="Marianne Light"/>
        </w:rPr>
        <w:lastRenderedPageBreak/>
        <w:t>9. Dépôt du dossier et pièces justificatives</w:t>
      </w:r>
    </w:p>
    <w:p w14:paraId="38E552B0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 xml:space="preserve">Le dossier complet est à adresser par email à : </w:t>
      </w:r>
      <w:r w:rsidRPr="008E5633">
        <w:rPr>
          <w:rFonts w:ascii="Marianne Light" w:hAnsi="Marianne Light"/>
        </w:rPr>
        <w:t>ars-normandie-400MG@ars.sante.fr</w:t>
      </w:r>
    </w:p>
    <w:p w14:paraId="50A1EB33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Période de dépôt des candidatures : du 2 janvier 2026 au 30 avril 2026.</w:t>
      </w:r>
    </w:p>
    <w:p w14:paraId="6EC8E562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Instruction des dossiers : à compter du 5 mai 2026.</w:t>
      </w:r>
    </w:p>
    <w:p w14:paraId="2C14C2FC" w14:textId="77777777" w:rsidR="00A2482F" w:rsidRPr="008E5633" w:rsidRDefault="00A2482F">
      <w:pPr>
        <w:rPr>
          <w:rFonts w:ascii="Marianne Light" w:hAnsi="Marianne Light"/>
        </w:rPr>
      </w:pPr>
    </w:p>
    <w:p w14:paraId="3389040E" w14:textId="77777777" w:rsidR="00A2482F" w:rsidRPr="008E5633" w:rsidRDefault="008E5633">
      <w:pPr>
        <w:pStyle w:val="Titre2"/>
        <w:rPr>
          <w:rFonts w:ascii="Marianne Light" w:hAnsi="Marianne Light"/>
        </w:rPr>
      </w:pPr>
      <w:r w:rsidRPr="008E5633">
        <w:rPr>
          <w:rFonts w:ascii="Marianne Light" w:hAnsi="Marianne Light"/>
        </w:rPr>
        <w:t>9.1 – Liste des pièces à joindre (obligatoires)</w:t>
      </w:r>
    </w:p>
    <w:p w14:paraId="2A6D6401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Dossier de candidature type dûment rempli (ce document)</w:t>
      </w:r>
    </w:p>
    <w:p w14:paraId="41A248D0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Projet de santé (pré-projet ou projet actualisé tenant compte de l’arrivée du médecin salarié)</w:t>
      </w:r>
    </w:p>
    <w:p w14:paraId="09D03439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Statuts de la structure employeur</w:t>
      </w:r>
    </w:p>
    <w:p w14:paraId="13702E53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RIB daté et signé de l’employeur</w:t>
      </w:r>
    </w:p>
    <w:p w14:paraId="51ADE1CB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Fiche INSEE mentionnant le numéro SIRET</w:t>
      </w:r>
    </w:p>
    <w:p w14:paraId="16BC1911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Contrat de travail du candidat (daté de moins de 3 mois) ou CV du candidat pressenti</w:t>
      </w:r>
    </w:p>
    <w:p w14:paraId="491A5F5E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Lettre de motivation du candidat pressenti</w:t>
      </w:r>
    </w:p>
    <w:p w14:paraId="13C969D9" w14:textId="77777777" w:rsidR="00A2482F" w:rsidRPr="008E5633" w:rsidRDefault="008E5633">
      <w:pPr>
        <w:pStyle w:val="Listepuces"/>
        <w:rPr>
          <w:rFonts w:ascii="Marianne Light" w:hAnsi="Marianne Light"/>
        </w:rPr>
      </w:pPr>
      <w:r w:rsidRPr="008E5633">
        <w:rPr>
          <w:rFonts w:ascii="Segoe UI Symbol" w:hAnsi="Segoe UI Symbol" w:cs="Segoe UI Symbol"/>
          <w:b/>
        </w:rPr>
        <w:t>☐</w:t>
      </w:r>
      <w:r w:rsidRPr="008E5633">
        <w:rPr>
          <w:rFonts w:ascii="Marianne Light" w:hAnsi="Marianne Light"/>
          <w:b/>
        </w:rPr>
        <w:t xml:space="preserve"> </w:t>
      </w:r>
      <w:r w:rsidRPr="008E5633">
        <w:rPr>
          <w:rFonts w:ascii="Marianne Light" w:hAnsi="Marianne Light"/>
        </w:rPr>
        <w:t>Attestation d’inscription à l’Ordre des médecins et numéro RPPS</w:t>
      </w:r>
    </w:p>
    <w:p w14:paraId="30EE755C" w14:textId="77777777" w:rsidR="00A2482F" w:rsidRPr="008E5633" w:rsidRDefault="00A2482F">
      <w:pPr>
        <w:rPr>
          <w:rFonts w:ascii="Marianne Light" w:hAnsi="Marianne Light"/>
        </w:rPr>
      </w:pPr>
    </w:p>
    <w:p w14:paraId="471927DB" w14:textId="77777777" w:rsidR="00A2482F" w:rsidRPr="008E5633" w:rsidRDefault="008E5633">
      <w:pPr>
        <w:pStyle w:val="Titre1"/>
        <w:rPr>
          <w:rFonts w:ascii="Marianne Light" w:hAnsi="Marianne Light"/>
        </w:rPr>
      </w:pPr>
      <w:r w:rsidRPr="008E5633">
        <w:rPr>
          <w:rFonts w:ascii="Marianne Light" w:hAnsi="Marianne Light"/>
        </w:rPr>
        <w:t>10. Attestation et signature</w:t>
      </w:r>
    </w:p>
    <w:p w14:paraId="2B1AE9CE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Je soussigné(e) [Nom, prénom], [qualité], représentant(e) légal(e) de [structure], atteste sur l’honneur l’exactitude des informations fournies dans le présent dossier.</w:t>
      </w:r>
    </w:p>
    <w:p w14:paraId="4288573B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Fait à : ____________    Le : ___ / ___ / 2026</w:t>
      </w:r>
    </w:p>
    <w:p w14:paraId="038752A5" w14:textId="77777777" w:rsidR="00A2482F" w:rsidRPr="008E5633" w:rsidRDefault="008E5633">
      <w:pPr>
        <w:rPr>
          <w:rFonts w:ascii="Marianne Light" w:hAnsi="Marianne Light"/>
        </w:rPr>
      </w:pPr>
      <w:r w:rsidRPr="008E5633">
        <w:rPr>
          <w:rFonts w:ascii="Marianne Light" w:hAnsi="Marianne Light"/>
        </w:rPr>
        <w:t>Signature et cachet : ________________________________</w:t>
      </w:r>
    </w:p>
    <w:sectPr w:rsidR="00A2482F" w:rsidRPr="008E5633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CAE6" w14:textId="77777777" w:rsidR="00855C0A" w:rsidRDefault="00855C0A" w:rsidP="00855C0A">
      <w:pPr>
        <w:spacing w:after="0" w:line="240" w:lineRule="auto"/>
      </w:pPr>
      <w:r>
        <w:separator/>
      </w:r>
    </w:p>
  </w:endnote>
  <w:endnote w:type="continuationSeparator" w:id="0">
    <w:p w14:paraId="435D9714" w14:textId="77777777" w:rsidR="00855C0A" w:rsidRDefault="00855C0A" w:rsidP="0085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E0A1" w14:textId="77777777" w:rsidR="00855C0A" w:rsidRDefault="00855C0A" w:rsidP="00855C0A">
      <w:pPr>
        <w:spacing w:after="0" w:line="240" w:lineRule="auto"/>
      </w:pPr>
      <w:r>
        <w:separator/>
      </w:r>
    </w:p>
  </w:footnote>
  <w:footnote w:type="continuationSeparator" w:id="0">
    <w:p w14:paraId="30ED3129" w14:textId="77777777" w:rsidR="00855C0A" w:rsidRDefault="00855C0A" w:rsidP="00855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5069178">
    <w:abstractNumId w:val="8"/>
  </w:num>
  <w:num w:numId="2" w16cid:durableId="1555852698">
    <w:abstractNumId w:val="6"/>
  </w:num>
  <w:num w:numId="3" w16cid:durableId="2005274295">
    <w:abstractNumId w:val="5"/>
  </w:num>
  <w:num w:numId="4" w16cid:durableId="1690528059">
    <w:abstractNumId w:val="4"/>
  </w:num>
  <w:num w:numId="5" w16cid:durableId="857230296">
    <w:abstractNumId w:val="7"/>
  </w:num>
  <w:num w:numId="6" w16cid:durableId="1595018518">
    <w:abstractNumId w:val="3"/>
  </w:num>
  <w:num w:numId="7" w16cid:durableId="169150359">
    <w:abstractNumId w:val="2"/>
  </w:num>
  <w:num w:numId="8" w16cid:durableId="462507579">
    <w:abstractNumId w:val="1"/>
  </w:num>
  <w:num w:numId="9" w16cid:durableId="8546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7238"/>
    <w:rsid w:val="0029639D"/>
    <w:rsid w:val="00326F90"/>
    <w:rsid w:val="00397C8C"/>
    <w:rsid w:val="00855C0A"/>
    <w:rsid w:val="008E5633"/>
    <w:rsid w:val="00A2482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9710A5A"/>
  <w14:defaultImageDpi w14:val="300"/>
  <w15:docId w15:val="{F1E75655-E0B0-4523-AC61-B238F6A1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8E563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5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s-normandie-damtn-400mg@ars.sant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912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 PINO TEJEDOR, Estelle (ARS-NORMANDIE/DAMTN/PS)</cp:lastModifiedBy>
  <cp:revision>4</cp:revision>
  <dcterms:created xsi:type="dcterms:W3CDTF">2013-12-23T23:15:00Z</dcterms:created>
  <dcterms:modified xsi:type="dcterms:W3CDTF">2026-01-06T12:57:00Z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2026-01-06T12:54:23Z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26cc848f-d2aa-4e38-ba17-fe678cb17130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